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624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Казалиева Байсолтана Надюрсолтановича, </w:t>
      </w:r>
      <w:r>
        <w:rPr>
          <w:rStyle w:val="cat-ExternalSystemDefinedgrp-45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Р. Дагестан, неработающего, зарегистрированного и проживающего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водительское удостоверение: 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Казалиев Б.Н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12.01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11.01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3.1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Казалиев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01.11.2023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Казалиев Б.Н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2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2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2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Казалиев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Б.Н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Казалиев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7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25.03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Казалиев Б.Н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8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01.11.2023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Казалиев Б.Н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3.1 ст. 12.5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2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</w:t>
      </w:r>
      <w:r>
        <w:rPr>
          <w:rFonts w:ascii="Times New Roman" w:eastAsia="Times New Roman" w:hAnsi="Times New Roman" w:cs="Times New Roman"/>
          <w:sz w:val="25"/>
          <w:szCs w:val="25"/>
        </w:rPr>
        <w:t>ствии сведений об оплате штрафа.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2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2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Казалиев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Казалиев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Казалиев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Казалиева Байсолтана Надюрсолтановича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0412365400395006242420161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5">
    <w:name w:val="cat-ExternalSystemDefined grp-45 rplc-5"/>
    <w:basedOn w:val="DefaultParagraphFont"/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ExternalSystemDefinedgrp-42rplc-27">
    <w:name w:val="cat-ExternalSystemDefined grp-42 rplc-27"/>
    <w:basedOn w:val="DefaultParagraphFont"/>
  </w:style>
  <w:style w:type="character" w:customStyle="1" w:styleId="cat-ExternalSystemDefinedgrp-42rplc-28">
    <w:name w:val="cat-ExternalSystemDefined grp-42 rplc-28"/>
    <w:basedOn w:val="DefaultParagraphFont"/>
  </w:style>
  <w:style w:type="character" w:customStyle="1" w:styleId="cat-ExternalSystemDefinedgrp-42rplc-30">
    <w:name w:val="cat-ExternalSystemDefined grp-42 rplc-30"/>
    <w:basedOn w:val="DefaultParagraphFont"/>
  </w:style>
  <w:style w:type="character" w:customStyle="1" w:styleId="cat-ExternalSystemDefinedgrp-42rplc-31">
    <w:name w:val="cat-ExternalSystemDefined grp-42 rplc-31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UserDefinedgrp-48rplc-39">
    <w:name w:val="cat-UserDefined grp-48 rplc-39"/>
    <w:basedOn w:val="DefaultParagraphFont"/>
  </w:style>
  <w:style w:type="character" w:customStyle="1" w:styleId="cat-ExternalSystemDefinedgrp-42rplc-42">
    <w:name w:val="cat-ExternalSystemDefined grp-42 rplc-42"/>
    <w:basedOn w:val="DefaultParagraphFont"/>
  </w:style>
  <w:style w:type="character" w:customStyle="1" w:styleId="cat-ExternalSystemDefinedgrp-42rplc-45">
    <w:name w:val="cat-ExternalSystemDefined grp-42 rplc-45"/>
    <w:basedOn w:val="DefaultParagraphFont"/>
  </w:style>
  <w:style w:type="character" w:customStyle="1" w:styleId="cat-ExternalSystemDefinedgrp-42rplc-46">
    <w:name w:val="cat-ExternalSystemDefined grp-42 rplc-46"/>
    <w:basedOn w:val="DefaultParagraphFont"/>
  </w:style>
  <w:style w:type="character" w:customStyle="1" w:styleId="cat-ExternalSystemDefinedgrp-42rplc-47">
    <w:name w:val="cat-ExternalSystemDefined grp-42 rplc-47"/>
    <w:basedOn w:val="DefaultParagraphFont"/>
  </w:style>
  <w:style w:type="character" w:customStyle="1" w:styleId="cat-UserDefinedgrp-49rplc-58">
    <w:name w:val="cat-UserDefined grp-49 rplc-58"/>
    <w:basedOn w:val="DefaultParagraphFont"/>
  </w:style>
  <w:style w:type="character" w:customStyle="1" w:styleId="cat-UserDefinedgrp-50rplc-61">
    <w:name w:val="cat-UserDefined grp-5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